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2ad" w14:textId="3a7c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25-10 "Об утверждении бюджета Токушинского сельского округа Аккайынского района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2023-2025 годы" от 30 декабря 2022 года № 25-10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Токушинского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134279,6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127677,6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