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16a" w14:textId="97e3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количественного состава представителей жителей сел и улиц для участия в сходе местного сообщества сельских округов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сентября 2023 года № 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сельских округов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количественный состав представителей жителей сел и улиц для участия в сходе местного сообщества сельских округов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сельских округов Аккайынского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сельских округов.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сельских округов Аккайынского района Северо-Казахстанской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сельских округов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Рублевка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Каратомар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Власовка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Безлесное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Григорьевка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Кенжегалы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Ивановка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Барыкуль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Кучковка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Киялы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Дайындык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Лесные Поляны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Жұмабека Тәшенова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Олега Кошевого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Әлии Молдағұловой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Қайсара Таштитова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Зенченко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Камышлово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Тюменка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Черкасское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Добровольское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Новороссийское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Шагалалы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