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27cf" w14:textId="ff42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23 декабря 2022 года № 24-1 "Об утверждении бюджета Аккайынского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9 ноября 2023 года № 9-2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Аккайынского района на 2023-2025 годы" от 23 декабря 2022 года № 24-1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Аккайынского района на 2023 -2025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3602081,8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1000010,4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8222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25390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2568459,4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4018587,9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26714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–56925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30211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- 443220,1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443220,1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56925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30211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416506,1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2023 года №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3602081,8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1000010,4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2568459,4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2568439,8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2568439,8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4018587,9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747046,7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232880,5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452092,5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328015,3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604585,2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503390,9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503390,9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799556,6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592433,9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978357,4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978357,4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978357,4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-443220,1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443220,1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416506,1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