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ea75" w14:textId="66de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коммунального государственного учреждения "Центр занятости населения акимата Аккайынского района Северо-Казахстанской области" и создании ликвидационной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 июня 2023 года № 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акимат Аккайынского района Севро-Казахстанской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Ликвидировать коммунальное государственное учреждение "Центр занятости населения акимата Аккайынского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ликвидационную комиссию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Ликвидационной комиссии, коммунальным государственным учреждениям "Отдел занятости и социальных программ акимата Аккайынского района Северо-Казахстанской области", "Отдел экономики и финансов акимата Аккайынского района Северо-Казахстанской области" в сроки и в порядке, установленным законодательством,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Аккайынского района Северо-Казахстанской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Аккайынского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Телтаев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июня 2023 года №119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ликвидации коммунального государственного учреждения "Центр занятости населения акимата Аккайынского района Северо-Казахстанской области"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Остертак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-заместитель акима Аккайынского района, председатель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Галыгина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-руководитель отдела экономики и фиансов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Курмангалиевич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-советник акима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Садыков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Ескендирович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-руководитель отдела занятости и социальных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Павлик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Николаевна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-главный специалист отдела занятости и социальных программ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