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97219" w14:textId="44972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Аккайынского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декабря 2023 года № 12-2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12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Аккайынского района на 2024 - 2026 годы согласно п</w:t>
      </w:r>
      <w:r>
        <w:rPr>
          <w:rFonts w:ascii="Times New Roman"/>
          <w:b w:val="false"/>
          <w:i w:val="false"/>
          <w:color w:val="000000"/>
          <w:sz w:val="28"/>
        </w:rPr>
        <w:t>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5599835,4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–1175311,7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47429,1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1058,3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4376036,3тенге;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5748687,6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48764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- 83070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34306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- 197616,2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-0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197616,2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83070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34306,2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148852,4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31.05.2024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26.07.2024 </w:t>
      </w:r>
      <w:r>
        <w:rPr>
          <w:rFonts w:ascii="Times New Roman"/>
          <w:b w:val="false"/>
          <w:i w:val="false"/>
          <w:color w:val="00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30.09.2024 </w:t>
      </w:r>
      <w:r>
        <w:rPr>
          <w:rFonts w:ascii="Times New Roman"/>
          <w:b w:val="false"/>
          <w:i w:val="false"/>
          <w:color w:val="00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29.11.2024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района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корпоративный подоходный налог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по нормативам распределения доходов, установленным областным маслихатом;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Исключено решением маслихата Аккайынского района Северо-Казахстанской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) акцизы на: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спирта,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алкогольную продукцию, произведенную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табачные изделия,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легковые автомобили (кроме автомобилей с ручным управлением или адаптером ручного управления, специально предназначенных для лиц с инвалидностью), произведенные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 (сбор за выдачу лицензий на занятие отдельными видами деятельности);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плата за пользование лицензиями на занятие отдельными видами деятельности;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сбор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транспортных средств, а также их перерегистрацию;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залога движимого имущества и ипотеки судна или строящегося судна;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плата за размещение наружной (визуальной) рекламы на открытом пространстве за пределами помещений в городе областного значения, в полосе отвода автомобильных дорог общего пользования, проходящих через территорию города областного значения;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пошлина, кроме консульского сбора и государственных пошлин, зачисляемых в республиканский бюджет.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Аккайынского района Северо-Казахстанской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следующих неналоговых поступлений: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 (города областного значения);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дивиденды на государственные пакеты акций, находящиеся в коммунальной собственности района (города областного значения);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 (города областного значения);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районного (города областного значения) бюджета;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районного (города областного значения) бюджета;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налагаемые государственными учреждениями, финансируемыми из районного (города областного значения) бюджета, за исключением штрафов, налагаемых акимами городов районного значения, сел, поселков, сельских округов;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отчисления недропользователей на социально-экономическое развитие региона и развитие его инфраструктуры по нормативам распределения доходов, установленным областным маслихатом;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туристские взносы для иностранцев;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неналоговые поступления в районный (города областного значения) бюджет.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района формируются за счет следующих поступлений от продажи основного капитала: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областного бюджета в бюджет района в сумме 1824190 тысяч тенге.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бюджетную субвенцию четвертому уровню бюджета в сумме 491354 тысяч тенге согласно приложению 4.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2024- 2026 годы".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2024 год поступление целевых трансфертов из республиканского и областного бюджета.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Аккайынского района Северо-Казахстанской области "О реализации решения маслихата Аккайынского района "Об утверждении бюджета Аккайынского района на 2024- 2026 годы".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местного исполнительного органа Аккайынского района на 2024 год в сумме 24319 тысяч тенге.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Предусмотреть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2023 году целевых трансфертов из областного и республиканского бюджета, согласно приложению 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10-1 в соответствии с решением маслихата Аккайынского района Северо-Казахстанской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Предусмотреть специалистам в области социального обеспечения и культуры,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2024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12-2</w:t>
            </w:r>
          </w:p>
        </w:tc>
      </w:tr>
    </w:tbl>
    <w:bookmarkStart w:name="z8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2024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Аккайынского района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31.05.2024 </w:t>
      </w:r>
      <w:r>
        <w:rPr>
          <w:rFonts w:ascii="Times New Roman"/>
          <w:b w:val="false"/>
          <w:i w:val="false"/>
          <w:color w:val="ff0000"/>
          <w:sz w:val="28"/>
        </w:rPr>
        <w:t>№ 17-2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26.07.2024 </w:t>
      </w:r>
      <w:r>
        <w:rPr>
          <w:rFonts w:ascii="Times New Roman"/>
          <w:b w:val="false"/>
          <w:i w:val="false"/>
          <w:color w:val="ff0000"/>
          <w:sz w:val="28"/>
        </w:rPr>
        <w:t>№ 18-1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30.09.2024 </w:t>
      </w:r>
      <w:r>
        <w:rPr>
          <w:rFonts w:ascii="Times New Roman"/>
          <w:b w:val="false"/>
          <w:i w:val="false"/>
          <w:color w:val="ff0000"/>
          <w:sz w:val="28"/>
        </w:rPr>
        <w:t>№ 20-1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29.11.2024 </w:t>
      </w:r>
      <w:r>
        <w:rPr>
          <w:rFonts w:ascii="Times New Roman"/>
          <w:b w:val="false"/>
          <w:i w:val="false"/>
          <w:color w:val="ff0000"/>
          <w:sz w:val="28"/>
        </w:rPr>
        <w:t>№ 21-1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5599835,4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1175311,7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286600,9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4376036,3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4376033,7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4376033,7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5748687,6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1203016,3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322940,3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250082,6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878820,5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526426,4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1321755,6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1279071,6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1279071,6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1249791,3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449866,7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175763,6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 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544215,4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209763,3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1338824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12-2</w:t>
            </w:r>
          </w:p>
        </w:tc>
      </w:tr>
    </w:tbl>
    <w:bookmarkStart w:name="z9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2025 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3173553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12-2</w:t>
            </w:r>
          </w:p>
        </w:tc>
      </w:tr>
    </w:tbl>
    <w:bookmarkStart w:name="z10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2026 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3350434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12-2</w:t>
            </w:r>
          </w:p>
        </w:tc>
      </w:tr>
    </w:tbl>
    <w:bookmarkStart w:name="z11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Бюджетная субвенция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Киялинский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Смирновский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Токушинский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Черкасский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Шагалалы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района за счет свободных остатков бюджетных средств, сложившихся на начало финансового года и возврата неиспользованных (недоиспользованных) в 2023 году целевых трансфертов из областного и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маслихата Аккайынского района Северо-Казахстанской области от 15.03.2024 </w:t>
      </w:r>
      <w:r>
        <w:rPr>
          <w:rFonts w:ascii="Times New Roman"/>
          <w:b w:val="false"/>
          <w:i w:val="false"/>
          <w:color w:val="ff0000"/>
          <w:sz w:val="28"/>
        </w:rPr>
        <w:t>№ 15-1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