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0159" w14:textId="afd0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Аралагашского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73345,5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65567,4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76246,1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- 2900,6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2900,6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47573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