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5bef" w14:textId="4e75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126584,1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118974,1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128747,3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- 2163,2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2163,2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000000"/>
          <w:sz w:val="28"/>
        </w:rPr>
        <w:t>№ 17-23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49242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ff0000"/>
          <w:sz w:val="28"/>
        </w:rPr>
        <w:t>№ 17-23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