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00be" w14:textId="6990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Киялинского сельского округа Аккайынского района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декабря 2023 года № 13-6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Киялинского сельского округа Аккайынского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222076,6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15221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206855,6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224000,9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- 1924,3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- 1924,3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1924,3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10.06.2024 </w:t>
      </w:r>
      <w:r>
        <w:rPr>
          <w:rFonts w:ascii="Times New Roman"/>
          <w:b w:val="false"/>
          <w:i w:val="false"/>
          <w:color w:val="000000"/>
          <w:sz w:val="28"/>
        </w:rPr>
        <w:t>№ 17-25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16.10.2024 </w:t>
      </w:r>
      <w:r>
        <w:rPr>
          <w:rFonts w:ascii="Times New Roman"/>
          <w:b w:val="false"/>
          <w:i w:val="false"/>
          <w:color w:val="000000"/>
          <w:sz w:val="28"/>
        </w:rPr>
        <w:t>№ 20-18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бюджета района в бюджет сельского округа в сумме 43813 тысячи тенге.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13-6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 на 2024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в редакции решения маслихата Аккайынского района Северо-Казахстанской области от 10.06.2024 </w:t>
      </w:r>
      <w:r>
        <w:rPr>
          <w:rFonts w:ascii="Times New Roman"/>
          <w:b w:val="false"/>
          <w:i w:val="false"/>
          <w:color w:val="ff0000"/>
          <w:sz w:val="28"/>
        </w:rPr>
        <w:t>№ 17-25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16.10.2024 </w:t>
      </w:r>
      <w:r>
        <w:rPr>
          <w:rFonts w:ascii="Times New Roman"/>
          <w:b w:val="false"/>
          <w:i w:val="false"/>
          <w:color w:val="ff0000"/>
          <w:sz w:val="28"/>
        </w:rPr>
        <w:t>№ 20-18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13-6</w:t>
            </w:r>
          </w:p>
        </w:tc>
      </w:tr>
    </w:tbl>
    <w:bookmarkStart w:name="z6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13-6</w:t>
            </w:r>
          </w:p>
        </w:tc>
      </w:tr>
    </w:tbl>
    <w:bookmarkStart w:name="z7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 на 2026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