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c4bb" w14:textId="dd0c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Полтавского сельского округа Аккайынского района на 2024 -2026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29 декабря 2023 года № 13-8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Полтавского сельского округа Аккайынского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181124,9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6477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- 273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174374,9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183756,9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- 2632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- 0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- 2632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2632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15-12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16.10.2024 </w:t>
      </w:r>
      <w:r>
        <w:rPr>
          <w:rFonts w:ascii="Times New Roman"/>
          <w:b w:val="false"/>
          <w:i w:val="false"/>
          <w:color w:val="000000"/>
          <w:sz w:val="28"/>
        </w:rPr>
        <w:t>№ 20-20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субвенцию, передаваемую из районного бюджета в бюджет сельского округа в сумме 51046 тысяч тенге.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Аккайынского района на 2024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15-12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16.10.2024 </w:t>
      </w:r>
      <w:r>
        <w:rPr>
          <w:rFonts w:ascii="Times New Roman"/>
          <w:b w:val="false"/>
          <w:i w:val="false"/>
          <w:color w:val="ff0000"/>
          <w:sz w:val="28"/>
        </w:rPr>
        <w:t>№ 20-20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13-8 </w:t>
            </w:r>
          </w:p>
        </w:tc>
      </w:tr>
    </w:tbl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Полтавского сельского округа Аккайынского района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</w:t>
            </w:r>
          </w:p>
        </w:tc>
      </w:tr>
    </w:tbl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Полтавского сельского округа Аккайынского района на 2026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