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7d33" w14:textId="645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Смирновского сельского округа Аккайынского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декабря 2023 года № 13-9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Смирновского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162142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103925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175942,4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- 13800,4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13800,4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00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00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44626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Аккайынского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10.06.2024 </w:t>
      </w:r>
      <w:r>
        <w:rPr>
          <w:rFonts w:ascii="Times New Roman"/>
          <w:b w:val="false"/>
          <w:i w:val="false"/>
          <w:color w:val="ff0000"/>
          <w:sz w:val="28"/>
        </w:rPr>
        <w:t>№ 17-26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16.10.2024 </w:t>
      </w:r>
      <w:r>
        <w:rPr>
          <w:rFonts w:ascii="Times New Roman"/>
          <w:b w:val="false"/>
          <w:i w:val="false"/>
          <w:color w:val="ff0000"/>
          <w:sz w:val="28"/>
        </w:rPr>
        <w:t>№ 20-21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Смирновского сельского округа Аккайынского района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</w:t>
            </w:r>
          </w:p>
        </w:tc>
      </w:tr>
    </w:tbl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Смирновского сельского округа Аккайынского района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