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430" w14:textId="f1a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25-11 "Об утверждении бюджета Черкасского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2023-2025 годы" от 30 декабря 2022 года №25-11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Черкасского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26681,7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29896,6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дефицит(профицит) бюджета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Черкасского сельского округа Аккайынского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