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d2c7" w14:textId="c2ed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30 декабря 2022 года № 25-11 "Об утверждении бюджета Черкасского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ноября 2023 года № 10-11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Черкасского сельского округа Аккайынского района на 2023-2025 годы" от 30 декабря 2022 года №25-11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25-11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Черкасского сельского округа Аккайынского района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