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da98" w14:textId="03cd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Шагалалы Аккайынского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Шагалалы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66441,4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9998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56443,4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68521,5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000000"/>
          <w:sz w:val="28"/>
        </w:rPr>
        <w:t>№ 20-24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40819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ff0000"/>
          <w:sz w:val="28"/>
        </w:rPr>
        <w:t>№ 20-24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