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93f1" w14:textId="1889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Власовка Власовского сельскогоокруга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4 октября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Власовка Власовского сельского округа, на основании заключения областной ономастической комиссии при акимате Северо-Казахстанской области от 16 апреля 2021 года, аким Власовского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Власовка Власовского сельского округа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Калининана улицу Евней Букетов;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Октябрьскаяна улицу Талғат Бигельдинов.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Власовского сельского округа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Сериков М.Ю.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