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0475" w14:textId="44d0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ограничительных мероприятий по бруцеллезу крупного рогатого скота на территории села Ленинское, Лесного сельского округа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Лесного сельского округа Аккайынского района Северо-Казахстанской области от 4 июля 2023 года № 14. Утратил силу решением акима Лесного сельского округа Аккайынского района Северо-Казахстанской области от 24 июля 2024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Лесного сельского округа Аккайынского района Северо-Казахстанской области от 24.07.2024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Казахстана",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Казахстана "О ветеринарии", на основании представления главного государственного и ветеринарно-санитарного инспектора Аккайынского района от 01 июля 2023 года №08-02/542, аким Лесного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 ограничительных мероприятий по бруцеллезу крупного рогатого скота на территории села Ленинское Аккайынского района Северо- Казахстанская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Лесного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Мухаметжанов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