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085fd" w14:textId="46085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Лесного сельского округа Аккайынского района Северо-Казахстанской области от 17 августа 2023 года № 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на основании заключения ономастической комиссии при акимате Северо-Казахстанской области от 04 июля 2023 года и с учҰтом мнения населения соответствующей территории, аким Лесного сельского округа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безымянной улицу села Ленинское Лесного сельского округа Аккайынского района Северо-Казахстанской области следующее наименование: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№ 1 в улицу - Геннадий Зенченко, согласно схематической карте 1;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Присвоить наименования следующим безымянным улицам села Дайындык Лесного сельского округа Аккайынского района Северо-Казахстанской области следующие наименования: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№1 в улицу - Ақан сері;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№2 в улицу - Қарашоқ, согласно схематической карте 2.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Лесного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Мухаметжанов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2023 года № 34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2023 года № 34</w:t>
            </w:r>
          </w:p>
        </w:tc>
      </w:tr>
    </w:tbl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