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6de5" w14:textId="b5b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апреля 2023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Айыртауского района 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Айыртауского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Айыртауского района 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Айыртауского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 Айыртауского 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2023 года № 154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Айыртауского района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Айыртауского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Айыртауского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местных исполнительных органов Айыртауского района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местных исполнительных органов Айыртауского района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 местных исполнительных органов Айыртауского района.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местных исполнительных органов Айыртауского района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местные исполнительные органы проводят калибровочные сессии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 ____________</w:t>
            </w:r>
          </w:p>
        </w:tc>
      </w:tr>
    </w:tbl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служа-щего корпуса "А" либо доку-мента сис-темы государ-ствен-ного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по методу ранжирования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руководителей структурных подразделений методом 360Ф.И.О. руководителя структурного подразделения _____________________________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служащих корпуса "Б" методом 360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 оценки служащего методом 360 градусов (для руководителей структурных подразделений) 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служащих корпуса "Б")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