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5fbc" w14:textId="ee85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25 декабря 2019 года № 6-38-3 "Об утверждении регламента собрания местного сообщества сельских округов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25 декабря 2019 года № 6-38-3 "Об утверждении регламента собрания местного сообщества сельских округов Айыртауского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