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34120" w14:textId="53341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28 декабря 2022 года № 7-23-18 "Об утверждении бюджета Володарского сельского округа Айыртауского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11 апреля 2023 года № 8-2-5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Володарского сельского округа Айыртауского района на 2023-2025 годы" от 28 декабря 2022 года № 7-23-18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Володарского сельского округа Айыртауского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241 135,0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105 616,0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135 519,0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242 457,8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-1 322,8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1 322,8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1 322,8 тысяч тенге. 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 № 8-2-5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7-23-18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Володарского сельского округа Айыртауского района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 № 8-2-5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7-23-18</w:t>
            </w:r>
          </w:p>
        </w:tc>
      </w:tr>
    </w:tbl>
    <w:bookmarkStart w:name="z4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Направление свободных остатков, сложившихся на 1 января 2023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