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d1a9" w14:textId="829d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7-23-20 "Об утверждении бюджета Елецкого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11 апреля 2023 года № 8-2-7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2023-2025 годы" от 28 декабря 2022 года № 7-23-20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Елецкого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34 798,0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32 928,0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35 072,4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8-2-7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