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9257" w14:textId="da89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27 декабря 2022 года № 7-23-1 "Об утверждении бюджета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мая 2023 года № 8-3-1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2023-2025 годы" от 27 декабря 2022 года № 7-23-1 (зарегистрировано в Реестре государственной регистрации нормативных правовых актов под № 176171)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6 080 076,5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1 548 009,7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34 376,0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41 132,0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4 456 558,8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6 221 407,3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41 516,0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144 900,0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103 384,0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-182 846,8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182 846,8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144 900,0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103 384,0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141 330,8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бюджете района на 2023 год целевые трансферты из республиканского бюджета и из Национального фонда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и из Национального фонда Республики Казахстан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2023-2025 годы".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8-3-1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7-23-1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6 080 076,5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1 548 009,7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4 456 558,8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4 455 510,8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6 221 407,3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-182 846,8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8-3-1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7-23-1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по состоянию на 1 января 2023 года и возврата неиспользованных (недоиспользованных) в 2022 году целевых трансфертов и кредитов из республиканского и областного бюджетов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тысяч.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