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d8d" w14:textId="62d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июля 2023 года № 8-6-1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7 151 416,5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1 611 876,7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5 464 031,8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7 292 747,3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41 516,0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–144 900,0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-182 846,8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182 846,8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141 330,8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 № 8-6-1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5 462 983,8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7 292 747,3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