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d4f9" w14:textId="4ced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Айыртаускому району Северо-Казахстанской области на 2024 - 2025 годы</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6 октября 2023 года № 8-8-2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 "О пастбищах" Айыртауский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Айыртаускому району Северо-Казахстанской области на 2024 – 2025 годы.</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Айыртауского районного маслихата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октября 2023 года № 8-8-2</w:t>
            </w:r>
          </w:p>
        </w:tc>
      </w:tr>
    </w:tbl>
    <w:bookmarkStart w:name="z13" w:id="3"/>
    <w:p>
      <w:pPr>
        <w:spacing w:after="0"/>
        <w:ind w:left="0"/>
        <w:jc w:val="left"/>
      </w:pPr>
      <w:r>
        <w:rPr>
          <w:rFonts w:ascii="Times New Roman"/>
          <w:b/>
          <w:i w:val="false"/>
          <w:color w:val="000000"/>
        </w:rPr>
        <w:t xml:space="preserve"> План по управлению пастбищами и их использованию по Айыртаускому району Северо-Казахстанской области на 2024 – 2025 годы</w:t>
      </w:r>
    </w:p>
    <w:bookmarkEnd w:id="3"/>
    <w:bookmarkStart w:name="z14" w:id="4"/>
    <w:p>
      <w:pPr>
        <w:spacing w:after="0"/>
        <w:ind w:left="0"/>
        <w:jc w:val="both"/>
      </w:pPr>
      <w:r>
        <w:rPr>
          <w:rFonts w:ascii="Times New Roman"/>
          <w:b w:val="false"/>
          <w:i w:val="false"/>
          <w:color w:val="000000"/>
          <w:sz w:val="28"/>
        </w:rPr>
        <w:t>
      Настоящий план по управлению пастбищами и их использованию по Айыртаускому району на 2024-2025 годы (далее – план) разработан в соответствии с Законами Республики Казахстан от 20 февраля 2017 года "О пастбищах", от 23 января 2001 года "О местном государственном управлении и самоуправлении в Республике Казахстан", приказом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(зарегистрирован в Министерстве юстиции Республики Казахстан 28 апреля 2017 года № 15090), приказом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Министерстве юстиции Республики Казахстан 15 мая 2015 года № 11064).</w:t>
      </w:r>
    </w:p>
    <w:bookmarkEnd w:id="4"/>
    <w:bookmarkStart w:name="z15"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5"/>
    <w:bookmarkStart w:name="z16" w:id="6"/>
    <w:p>
      <w:pPr>
        <w:spacing w:after="0"/>
        <w:ind w:left="0"/>
        <w:jc w:val="both"/>
      </w:pPr>
      <w:r>
        <w:rPr>
          <w:rFonts w:ascii="Times New Roman"/>
          <w:b w:val="false"/>
          <w:i w:val="false"/>
          <w:color w:val="000000"/>
          <w:sz w:val="28"/>
        </w:rPr>
        <w:t>
      В плане учтены традиции выпаса сельскохозяйственных животных на соответствующей территории административно-территориальной единице.</w:t>
      </w:r>
    </w:p>
    <w:bookmarkEnd w:id="6"/>
    <w:bookmarkStart w:name="z17" w:id="7"/>
    <w:p>
      <w:pPr>
        <w:spacing w:after="0"/>
        <w:ind w:left="0"/>
        <w:jc w:val="both"/>
      </w:pPr>
      <w:r>
        <w:rPr>
          <w:rFonts w:ascii="Times New Roman"/>
          <w:b w:val="false"/>
          <w:i w:val="false"/>
          <w:color w:val="000000"/>
          <w:sz w:val="28"/>
        </w:rPr>
        <w:t>
      План содержит:</w:t>
      </w:r>
    </w:p>
    <w:bookmarkEnd w:id="7"/>
    <w:bookmarkStart w:name="z18" w:id="8"/>
    <w:p>
      <w:pPr>
        <w:spacing w:after="0"/>
        <w:ind w:left="0"/>
        <w:jc w:val="both"/>
      </w:pPr>
      <w:r>
        <w:rPr>
          <w:rFonts w:ascii="Times New Roman"/>
          <w:b w:val="false"/>
          <w:i w:val="false"/>
          <w:color w:val="000000"/>
          <w:sz w:val="28"/>
        </w:rPr>
        <w:t>
      1) схему (карту)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 согласно приложению 1 к настоящему плану;</w:t>
      </w:r>
    </w:p>
    <w:bookmarkEnd w:id="8"/>
    <w:bookmarkStart w:name="z19" w:id="9"/>
    <w:p>
      <w:pPr>
        <w:spacing w:after="0"/>
        <w:ind w:left="0"/>
        <w:jc w:val="both"/>
      </w:pPr>
      <w:r>
        <w:rPr>
          <w:rFonts w:ascii="Times New Roman"/>
          <w:b w:val="false"/>
          <w:i w:val="false"/>
          <w:color w:val="000000"/>
          <w:sz w:val="28"/>
        </w:rPr>
        <w:t>
      2) приемлемые схемы пастбище оборотов, согласно приложению 2 к настоящему плану;</w:t>
      </w:r>
    </w:p>
    <w:bookmarkEnd w:id="9"/>
    <w:bookmarkStart w:name="z20" w:id="10"/>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согласно приложению 3 к настоящему плану;</w:t>
      </w:r>
    </w:p>
    <w:bookmarkEnd w:id="10"/>
    <w:bookmarkStart w:name="z21" w:id="11"/>
    <w:p>
      <w:pPr>
        <w:spacing w:after="0"/>
        <w:ind w:left="0"/>
        <w:jc w:val="both"/>
      </w:pPr>
      <w:r>
        <w:rPr>
          <w:rFonts w:ascii="Times New Roman"/>
          <w:b w:val="false"/>
          <w:i w:val="false"/>
          <w:color w:val="000000"/>
          <w:sz w:val="28"/>
        </w:rPr>
        <w:t>
      4) схему доступа пастбище 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согласно приложению 4 к настоящему плану;</w:t>
      </w:r>
    </w:p>
    <w:bookmarkEnd w:id="11"/>
    <w:bookmarkStart w:name="z22" w:id="12"/>
    <w:p>
      <w:pPr>
        <w:spacing w:after="0"/>
        <w:ind w:left="0"/>
        <w:jc w:val="both"/>
      </w:pPr>
      <w:r>
        <w:rPr>
          <w:rFonts w:ascii="Times New Roman"/>
          <w:b w:val="false"/>
          <w:i w:val="false"/>
          <w:color w:val="000000"/>
          <w:sz w:val="28"/>
        </w:rPr>
        <w:t>
      5) календарный график по использованию пастбищ, устанавливающий сезонные маршруты выпаса и передвижения сельскохозяйственных животных, согласно приложению 5 к настоящему плану;</w:t>
      </w:r>
    </w:p>
    <w:bookmarkEnd w:id="12"/>
    <w:bookmarkStart w:name="z23" w:id="13"/>
    <w:p>
      <w:pPr>
        <w:spacing w:after="0"/>
        <w:ind w:left="0"/>
        <w:jc w:val="both"/>
      </w:pPr>
      <w:r>
        <w:rPr>
          <w:rFonts w:ascii="Times New Roman"/>
          <w:b w:val="false"/>
          <w:i w:val="false"/>
          <w:color w:val="000000"/>
          <w:sz w:val="28"/>
        </w:rPr>
        <w:t>
      6) карту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особенности, согласно приложению 6 к настоящему плану;</w:t>
      </w:r>
    </w:p>
    <w:bookmarkEnd w:id="13"/>
    <w:bookmarkStart w:name="z24" w:id="14"/>
    <w:p>
      <w:pPr>
        <w:spacing w:after="0"/>
        <w:ind w:left="0"/>
        <w:jc w:val="both"/>
      </w:pPr>
      <w:r>
        <w:rPr>
          <w:rFonts w:ascii="Times New Roman"/>
          <w:b w:val="false"/>
          <w:i w:val="false"/>
          <w:color w:val="000000"/>
          <w:sz w:val="28"/>
        </w:rPr>
        <w:t>
      7) иные требования, необходимые для рационального использования пастбищ на соответствующей административно-территориальной единице.</w:t>
      </w:r>
    </w:p>
    <w:bookmarkEnd w:id="14"/>
    <w:bookmarkStart w:name="z25" w:id="15"/>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 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5"/>
    <w:bookmarkStart w:name="z26" w:id="16"/>
    <w:p>
      <w:pPr>
        <w:spacing w:after="0"/>
        <w:ind w:left="0"/>
        <w:jc w:val="both"/>
      </w:pPr>
      <w:r>
        <w:rPr>
          <w:rFonts w:ascii="Times New Roman"/>
          <w:b w:val="false"/>
          <w:i w:val="false"/>
          <w:color w:val="000000"/>
          <w:sz w:val="28"/>
        </w:rPr>
        <w:t>
      По административно-территориальному делению в Айыртауском районе имеются 14 сельских округов, 76 сельских населенных пунктов.</w:t>
      </w:r>
    </w:p>
    <w:bookmarkEnd w:id="16"/>
    <w:bookmarkStart w:name="z27" w:id="17"/>
    <w:p>
      <w:pPr>
        <w:spacing w:after="0"/>
        <w:ind w:left="0"/>
        <w:jc w:val="both"/>
      </w:pPr>
      <w:r>
        <w:rPr>
          <w:rFonts w:ascii="Times New Roman"/>
          <w:b w:val="false"/>
          <w:i w:val="false"/>
          <w:color w:val="000000"/>
          <w:sz w:val="28"/>
        </w:rPr>
        <w:t>
      Общая площадь территории Айыртауского района 960 382 гектар, из них пастбищные земли – 292 253га, в том числе пастбища: в Арыкбалыкском сельском округе-16669 га; Антоновском сельском округе -27565 га; Володарском сельском округе-21014 га; Гусаковском сельском округе -15276 га; Елецком сельском округе-7528 га; Имантауском сельском округе -21517 га; Казанском сельском округе -14607 га; Каратальском сельском округе-19798 га; Камскатинском сельском округе - 31418 га; Константиновском сельском округе-19552 га; Лобановском сельском округе -20644 га; Нижнебурлукском сельском округе -12885 га, Сырымбетском сельском округе -38497 га, Украинском сельском округе -25283 га,.</w:t>
      </w:r>
    </w:p>
    <w:bookmarkEnd w:id="17"/>
    <w:bookmarkStart w:name="z28" w:id="18"/>
    <w:p>
      <w:pPr>
        <w:spacing w:after="0"/>
        <w:ind w:left="0"/>
        <w:jc w:val="both"/>
      </w:pPr>
      <w:r>
        <w:rPr>
          <w:rFonts w:ascii="Times New Roman"/>
          <w:b w:val="false"/>
          <w:i w:val="false"/>
          <w:color w:val="000000"/>
          <w:sz w:val="28"/>
        </w:rPr>
        <w:t>
      По категориям земли подразделяются на:</w:t>
      </w:r>
    </w:p>
    <w:bookmarkEnd w:id="18"/>
    <w:bookmarkStart w:name="z29" w:id="19"/>
    <w:p>
      <w:pPr>
        <w:spacing w:after="0"/>
        <w:ind w:left="0"/>
        <w:jc w:val="both"/>
      </w:pPr>
      <w:r>
        <w:rPr>
          <w:rFonts w:ascii="Times New Roman"/>
          <w:b w:val="false"/>
          <w:i w:val="false"/>
          <w:color w:val="000000"/>
          <w:sz w:val="28"/>
        </w:rPr>
        <w:t>
      земли сельскохозяйственного назначения – 615143 га;</w:t>
      </w:r>
    </w:p>
    <w:bookmarkEnd w:id="19"/>
    <w:bookmarkStart w:name="z30" w:id="20"/>
    <w:p>
      <w:pPr>
        <w:spacing w:after="0"/>
        <w:ind w:left="0"/>
        <w:jc w:val="both"/>
      </w:pPr>
      <w:r>
        <w:rPr>
          <w:rFonts w:ascii="Times New Roman"/>
          <w:b w:val="false"/>
          <w:i w:val="false"/>
          <w:color w:val="000000"/>
          <w:sz w:val="28"/>
        </w:rPr>
        <w:t>
      земли населенных пунктов – 102461 га;</w:t>
      </w:r>
    </w:p>
    <w:bookmarkEnd w:id="20"/>
    <w:bookmarkStart w:name="z31" w:id="21"/>
    <w:p>
      <w:pPr>
        <w:spacing w:after="0"/>
        <w:ind w:left="0"/>
        <w:jc w:val="both"/>
      </w:pPr>
      <w:r>
        <w:rPr>
          <w:rFonts w:ascii="Times New Roman"/>
          <w:b w:val="false"/>
          <w:i w:val="false"/>
          <w:color w:val="000000"/>
          <w:sz w:val="28"/>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 – 8233 га;</w:t>
      </w:r>
    </w:p>
    <w:bookmarkEnd w:id="21"/>
    <w:bookmarkStart w:name="z32" w:id="22"/>
    <w:p>
      <w:pPr>
        <w:spacing w:after="0"/>
        <w:ind w:left="0"/>
        <w:jc w:val="both"/>
      </w:pPr>
      <w:r>
        <w:rPr>
          <w:rFonts w:ascii="Times New Roman"/>
          <w:b w:val="false"/>
          <w:i w:val="false"/>
          <w:color w:val="000000"/>
          <w:sz w:val="28"/>
        </w:rPr>
        <w:t>
      земли запаса – 33695 га.</w:t>
      </w:r>
    </w:p>
    <w:bookmarkEnd w:id="22"/>
    <w:bookmarkStart w:name="z33" w:id="23"/>
    <w:p>
      <w:pPr>
        <w:spacing w:after="0"/>
        <w:ind w:left="0"/>
        <w:jc w:val="both"/>
      </w:pPr>
      <w:r>
        <w:rPr>
          <w:rFonts w:ascii="Times New Roman"/>
          <w:b w:val="false"/>
          <w:i w:val="false"/>
          <w:color w:val="000000"/>
          <w:sz w:val="28"/>
        </w:rPr>
        <w:t>
      Климат района резко континентальный, зима сравнительно холодная, лето жаркое и засушливое. Среднегодовая температура воздуха в январе –</w:t>
      </w:r>
    </w:p>
    <w:bookmarkEnd w:id="23"/>
    <w:bookmarkStart w:name="z34" w:id="24"/>
    <w:p>
      <w:pPr>
        <w:spacing w:after="0"/>
        <w:ind w:left="0"/>
        <w:jc w:val="both"/>
      </w:pPr>
      <w:r>
        <w:rPr>
          <w:rFonts w:ascii="Times New Roman"/>
          <w:b w:val="false"/>
          <w:i w:val="false"/>
          <w:color w:val="000000"/>
          <w:sz w:val="28"/>
        </w:rPr>
        <w:t>
      18,5; -18,7°С, в июле +18,5; +18,7°С. Средний размер осадков составляет -42-58 мм, а годовой- 204 мм.</w:t>
      </w:r>
    </w:p>
    <w:bookmarkEnd w:id="24"/>
    <w:bookmarkStart w:name="z35" w:id="25"/>
    <w:p>
      <w:pPr>
        <w:spacing w:after="0"/>
        <w:ind w:left="0"/>
        <w:jc w:val="both"/>
      </w:pPr>
      <w:r>
        <w:rPr>
          <w:rFonts w:ascii="Times New Roman"/>
          <w:b w:val="false"/>
          <w:i w:val="false"/>
          <w:color w:val="000000"/>
          <w:sz w:val="28"/>
        </w:rPr>
        <w:t>
      Растительный покров района разнообразный, включает примерно 115 видов. Самые распространенные из них зерновые и сложноцветные травы.</w:t>
      </w:r>
    </w:p>
    <w:bookmarkEnd w:id="25"/>
    <w:bookmarkStart w:name="z36" w:id="26"/>
    <w:p>
      <w:pPr>
        <w:spacing w:after="0"/>
        <w:ind w:left="0"/>
        <w:jc w:val="both"/>
      </w:pPr>
      <w:r>
        <w:rPr>
          <w:rFonts w:ascii="Times New Roman"/>
          <w:b w:val="false"/>
          <w:i w:val="false"/>
          <w:color w:val="000000"/>
          <w:sz w:val="28"/>
        </w:rPr>
        <w:t>
      Почвы в районе зонально распределяются так, что в северной части залегают обыкновенные суглинистые черноземы, а к югу они переходят в южные черноземы с более легким составом. Среди черноземов залегают интразональные почвы – комплекс солонцов, солончаков и солонцеватых почв. Черноземные почвы района содержат от 6 до 10% гумуса.</w:t>
      </w:r>
    </w:p>
    <w:bookmarkEnd w:id="26"/>
    <w:bookmarkStart w:name="z37" w:id="27"/>
    <w:p>
      <w:pPr>
        <w:spacing w:after="0"/>
        <w:ind w:left="0"/>
        <w:jc w:val="both"/>
      </w:pPr>
      <w:r>
        <w:rPr>
          <w:rFonts w:ascii="Times New Roman"/>
          <w:b w:val="false"/>
          <w:i w:val="false"/>
          <w:color w:val="000000"/>
          <w:sz w:val="28"/>
        </w:rPr>
        <w:t>
      В районе действуют 14 ветеринарных пунктов, 4 убойных площадок, 30 скотомогильник, 3 сибиреязвенных захоронения.</w:t>
      </w:r>
    </w:p>
    <w:bookmarkEnd w:id="27"/>
    <w:bookmarkStart w:name="z38" w:id="28"/>
    <w:p>
      <w:pPr>
        <w:spacing w:after="0"/>
        <w:ind w:left="0"/>
        <w:jc w:val="both"/>
      </w:pPr>
      <w:r>
        <w:rPr>
          <w:rFonts w:ascii="Times New Roman"/>
          <w:b w:val="false"/>
          <w:i w:val="false"/>
          <w:color w:val="000000"/>
          <w:sz w:val="28"/>
        </w:rPr>
        <w:t>
      В настоящее время в Айыртауском районе насчитывается крупного рогатого скота 45 182 голов, мелкого рогатого скота 47 134 голов, 17 651 голов лошадей, 15 101 голов свиней.</w:t>
      </w:r>
    </w:p>
    <w:bookmarkEnd w:id="28"/>
    <w:bookmarkStart w:name="z39" w:id="29"/>
    <w:p>
      <w:pPr>
        <w:spacing w:after="0"/>
        <w:ind w:left="0"/>
        <w:jc w:val="both"/>
      </w:pPr>
      <w:r>
        <w:rPr>
          <w:rFonts w:ascii="Times New Roman"/>
          <w:b w:val="false"/>
          <w:i w:val="false"/>
          <w:color w:val="000000"/>
          <w:sz w:val="28"/>
        </w:rPr>
        <w:t>
      Для обеспечения сельскохозяйственных животных по Айыртаускому району имеются всего 292 253 га пастбищных угодий. В черте населенного пункта числится 85671 га пастбищ, в землях запаса имеются 33695 га пастбищных угодий.</w:t>
      </w:r>
    </w:p>
    <w:bookmarkEnd w:id="29"/>
    <w:bookmarkStart w:name="z40" w:id="30"/>
    <w:p>
      <w:pPr>
        <w:spacing w:after="0"/>
        <w:ind w:left="0"/>
        <w:jc w:val="both"/>
      </w:pPr>
      <w:r>
        <w:rPr>
          <w:rFonts w:ascii="Times New Roman"/>
          <w:b w:val="false"/>
          <w:i w:val="false"/>
          <w:color w:val="000000"/>
          <w:sz w:val="28"/>
        </w:rPr>
        <w:t>
      Площадь пастбищ Айыртауского района полностью обеспечивает поголовье сельскохозяйственных животных. Отгонных пастбищ, используемых для ведения отгонного животноводства, нет. Тем самым сервитуты для прогона скота не требуются. Также отсутствуют на территории района аридные пастбища.</w:t>
      </w:r>
    </w:p>
    <w:bookmarkEnd w:id="30"/>
    <w:bookmarkStart w:name="z41" w:id="31"/>
    <w:p>
      <w:pPr>
        <w:spacing w:after="0"/>
        <w:ind w:left="0"/>
        <w:jc w:val="both"/>
      </w:pPr>
      <w:r>
        <w:rPr>
          <w:rFonts w:ascii="Times New Roman"/>
          <w:b w:val="false"/>
          <w:i w:val="false"/>
          <w:color w:val="000000"/>
          <w:sz w:val="28"/>
        </w:rPr>
        <w:t>
      Примечание: расшифровка аббревиатуры:</w:t>
      </w:r>
    </w:p>
    <w:bookmarkEnd w:id="31"/>
    <w:bookmarkStart w:name="z42" w:id="32"/>
    <w:p>
      <w:pPr>
        <w:spacing w:after="0"/>
        <w:ind w:left="0"/>
        <w:jc w:val="both"/>
      </w:pPr>
      <w:r>
        <w:rPr>
          <w:rFonts w:ascii="Times New Roman"/>
          <w:b w:val="false"/>
          <w:i w:val="false"/>
          <w:color w:val="000000"/>
          <w:sz w:val="28"/>
        </w:rPr>
        <w:t>
      °С – показатель Цельсия;</w:t>
      </w:r>
    </w:p>
    <w:bookmarkEnd w:id="32"/>
    <w:bookmarkStart w:name="z43" w:id="33"/>
    <w:p>
      <w:pPr>
        <w:spacing w:after="0"/>
        <w:ind w:left="0"/>
        <w:jc w:val="both"/>
      </w:pPr>
      <w:r>
        <w:rPr>
          <w:rFonts w:ascii="Times New Roman"/>
          <w:b w:val="false"/>
          <w:i w:val="false"/>
          <w:color w:val="000000"/>
          <w:sz w:val="28"/>
        </w:rPr>
        <w:t>
      га – гектар;</w:t>
      </w:r>
    </w:p>
    <w:bookmarkEnd w:id="33"/>
    <w:bookmarkStart w:name="z44" w:id="34"/>
    <w:p>
      <w:pPr>
        <w:spacing w:after="0"/>
        <w:ind w:left="0"/>
        <w:jc w:val="both"/>
      </w:pPr>
      <w:r>
        <w:rPr>
          <w:rFonts w:ascii="Times New Roman"/>
          <w:b w:val="false"/>
          <w:i w:val="false"/>
          <w:color w:val="000000"/>
          <w:sz w:val="28"/>
        </w:rPr>
        <w:t>
      мм - миллиметр;</w:t>
      </w:r>
    </w:p>
    <w:bookmarkEnd w:id="34"/>
    <w:bookmarkStart w:name="z45" w:id="35"/>
    <w:p>
      <w:pPr>
        <w:spacing w:after="0"/>
        <w:ind w:left="0"/>
        <w:jc w:val="both"/>
      </w:pPr>
      <w:r>
        <w:rPr>
          <w:rFonts w:ascii="Times New Roman"/>
          <w:b w:val="false"/>
          <w:i w:val="false"/>
          <w:color w:val="000000"/>
          <w:sz w:val="28"/>
        </w:rPr>
        <w:t>
      с/о - сельский округ</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пастбищами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их использованию по Айыртаускому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району на 2024 – 2025 годы</w:t>
            </w:r>
          </w:p>
        </w:tc>
      </w:tr>
    </w:tbl>
    <w:bookmarkStart w:name="z50" w:id="36"/>
    <w:p>
      <w:pPr>
        <w:spacing w:after="0"/>
        <w:ind w:left="0"/>
        <w:jc w:val="left"/>
      </w:pPr>
      <w:r>
        <w:rPr>
          <w:rFonts w:ascii="Times New Roman"/>
          <w:b/>
          <w:i w:val="false"/>
          <w:color w:val="000000"/>
        </w:rPr>
        <w:t xml:space="preserve"> Схема (карта) расположения пастбищ на территории административно-территориальной единицы в разрезе категорий земель, собственников земельных участков и землепользователей на основании правоустанавливающих документов</w:t>
      </w:r>
    </w:p>
    <w:bookmarkEnd w:id="36"/>
    <w:bookmarkStart w:name="z5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схеме расположения пастбищ на территории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административно-территориальной единицы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разрезе категорий земель, собственников земельных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участков и землепользователей на основании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правоустанавливающих документов</w:t>
            </w:r>
          </w:p>
        </w:tc>
      </w:tr>
    </w:tbl>
    <w:bookmarkStart w:name="z58" w:id="38"/>
    <w:p>
      <w:pPr>
        <w:spacing w:after="0"/>
        <w:ind w:left="0"/>
        <w:jc w:val="left"/>
      </w:pPr>
      <w:r>
        <w:rPr>
          <w:rFonts w:ascii="Times New Roman"/>
          <w:b/>
          <w:i w:val="false"/>
          <w:color w:val="000000"/>
        </w:rPr>
        <w:t xml:space="preserve"> Список землепользователей Айыртауского района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схеме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9"/>
          <w:p>
            <w:pPr>
              <w:spacing w:after="20"/>
              <w:ind w:left="20"/>
              <w:jc w:val="both"/>
            </w:pPr>
            <w:r>
              <w:rPr>
                <w:rFonts w:ascii="Times New Roman"/>
                <w:b w:val="false"/>
                <w:i w:val="false"/>
                <w:color w:val="000000"/>
                <w:sz w:val="20"/>
              </w:rPr>
              <w:t xml:space="preserve">
Кол-во </w:t>
            </w:r>
          </w:p>
          <w:bookmarkEnd w:id="39"/>
          <w:p>
            <w:pPr>
              <w:spacing w:after="20"/>
              <w:ind w:left="20"/>
              <w:jc w:val="both"/>
            </w:pPr>
            <w:r>
              <w:rPr>
                <w:rFonts w:ascii="Times New Roman"/>
                <w:b w:val="false"/>
                <w:i w:val="false"/>
                <w:color w:val="000000"/>
                <w:sz w:val="20"/>
              </w:rPr>
              <w:t>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центра землепользования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1.Камсактинский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с.Светлое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Био Жер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с.Карасевка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и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с.Светлое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Ратмир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с.Сырымбет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Кумтокен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Grain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ВНП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с.Светлое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с.Карасевка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с.Бирлестык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а.Кумтоккен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с.Орлиногорское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а.Укили Ыбырай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с.Светлое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Орлиногорский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ГЛД Камсактинский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с.Орлиногорское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ГЛД Орлиногорское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с.Орлиногорское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Желанная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с.Орлиногорское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ГЛД Встречный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с.Орлиногорское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Карасевка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с.Карасевка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с.Светлое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с.Карасевка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2.Сырымбетский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0"/>
          <w:p>
            <w:pPr>
              <w:spacing w:after="20"/>
              <w:ind w:left="20"/>
              <w:jc w:val="both"/>
            </w:pPr>
            <w:r>
              <w:rPr>
                <w:rFonts w:ascii="Times New Roman"/>
                <w:b w:val="false"/>
                <w:i w:val="false"/>
                <w:color w:val="000000"/>
                <w:sz w:val="20"/>
              </w:rPr>
              <w:t>
27-36</w:t>
            </w:r>
          </w:p>
          <w:bookmarkEnd w:id="40"/>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с.Сулыколь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Жаркын-СК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с.Светлое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с.Сырымбет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Бизнес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АгроГрейн-2016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с.Егиндыагаш</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с.Сырымбет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с.Даукара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с.Егиндыагаш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с.Каракамыс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с.Качиловка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с.Сулыколь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с.Шалакозек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с.Шоккарагай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Даукара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с.Даукара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с.Сарыбулак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с.Сырымбет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3.Казанский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1"/>
          <w:p>
            <w:pPr>
              <w:spacing w:after="20"/>
              <w:ind w:left="20"/>
              <w:jc w:val="both"/>
            </w:pPr>
            <w:r>
              <w:rPr>
                <w:rFonts w:ascii="Times New Roman"/>
                <w:b w:val="false"/>
                <w:i w:val="false"/>
                <w:color w:val="000000"/>
                <w:sz w:val="20"/>
              </w:rPr>
              <w:t>
52-62</w:t>
            </w:r>
          </w:p>
          <w:bookmarkEnd w:id="41"/>
          <w:p>
            <w:pPr>
              <w:spacing w:after="20"/>
              <w:ind w:left="20"/>
              <w:jc w:val="both"/>
            </w:pPr>
            <w:r>
              <w:rPr>
                <w:rFonts w:ascii="Times New Roman"/>
                <w:b w:val="false"/>
                <w:i w:val="false"/>
                <w:color w:val="000000"/>
                <w:sz w:val="20"/>
              </w:rPr>
              <w:t>
63-64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Всеволодовка-Север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с.Всеволодовка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с.Высокое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с.Никольское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с.Новоишимское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Әдемі 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с.Никольское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с.Аксеновка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с.Всеволодовка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с.Никольское-Бурлукское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с.Николькое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с.Прекрасное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"Қазақстан темір жолы" Новоишимская дистанция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с.Новоишимское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Бурлукский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Бурлукская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с.Всеволодовка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с.Казанка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4.Каратальский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2"/>
          <w:p>
            <w:pPr>
              <w:spacing w:after="20"/>
              <w:ind w:left="20"/>
              <w:jc w:val="both"/>
            </w:pPr>
            <w:r>
              <w:rPr>
                <w:rFonts w:ascii="Times New Roman"/>
                <w:b w:val="false"/>
                <w:i w:val="false"/>
                <w:color w:val="000000"/>
                <w:sz w:val="20"/>
              </w:rPr>
              <w:t>
77-88,</w:t>
            </w:r>
          </w:p>
          <w:bookmarkEnd w:id="42"/>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3"/>
          <w:p>
            <w:pPr>
              <w:spacing w:after="20"/>
              <w:ind w:left="20"/>
              <w:jc w:val="both"/>
            </w:pPr>
            <w:r>
              <w:rPr>
                <w:rFonts w:ascii="Times New Roman"/>
                <w:b w:val="false"/>
                <w:i w:val="false"/>
                <w:color w:val="000000"/>
                <w:sz w:val="20"/>
              </w:rPr>
              <w:t>
60-2</w:t>
            </w:r>
          </w:p>
          <w:bookmarkEnd w:id="43"/>
          <w:p>
            <w:pPr>
              <w:spacing w:after="20"/>
              <w:ind w:left="20"/>
              <w:jc w:val="both"/>
            </w:pPr>
            <w:r>
              <w:rPr>
                <w:rFonts w:ascii="Times New Roman"/>
                <w:b w:val="false"/>
                <w:i w:val="false"/>
                <w:color w:val="000000"/>
                <w:sz w:val="20"/>
              </w:rPr>
              <w:t>
89-91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с.Высокое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Арай-Айыртау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Достық-Дән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с.Высокое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с.Косколь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с.Шукирлик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"Қазақстан темір жолы" Новоишимская дистанция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с.Новоишимское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Бурлукский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Камышная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Сарманакская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с.Каратал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5.Елецкий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с.Елецкое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Агро-Елецкое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Жетыколь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с.Елецкое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с.Айыртауское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с.Колесниковка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с.Кругловка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с.Междуозерное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(РО "Айыртау")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Болотная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Дубровная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с.Елецкое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с.Елецкое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106-109,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с.Воскресеновка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Shalkar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с.Айыртау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Айыртаустройтранс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молоко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Профессиональный лицей №7 Айыртауского района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с.Новоукраинка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с.Воскресеновка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с.Галицино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с.Красногорка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"Қазақстан темір жолы" Кокшетауская дистанция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"Қазақстан темір жолы" Новоишимская дистанция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с.Новоишимское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Шалкарское 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Шалкар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Саумалколь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Жетыкольский (ГЗЗ)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7.Антоновский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xml:space="preserve">
126-130, </w:t>
            </w:r>
          </w:p>
          <w:bookmarkEnd w:id="44"/>
          <w:p>
            <w:pPr>
              <w:spacing w:after="20"/>
              <w:ind w:left="20"/>
              <w:jc w:val="both"/>
            </w:pPr>
            <w:r>
              <w:rPr>
                <w:rFonts w:ascii="Times New Roman"/>
                <w:b w:val="false"/>
                <w:i w:val="false"/>
                <w:color w:val="000000"/>
                <w:sz w:val="20"/>
              </w:rPr>
              <w:t>
109-2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Ратмир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Ясмина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Айыртаустройтранс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Лавровское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Баянтай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с.Воскресеновка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с.Воскресеновка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с.Акана-Серэ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с.Жумысши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с.Комаровка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ст.Уголки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"Қазақстан темір жолы" Кокшетауская дистанция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Шалкарское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Камсакты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с.Лавровка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Шалкарское (иммиграционный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8.Украинский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Саумалколь Агро, Север-Агро ЛТД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с.Каменный Брод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 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с.Саумалколь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Златогорка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с.Агынтай Батыр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государственные юридические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 госсортучасток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с.Кирилловка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с.Кирилловка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с.Каменный Брод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с.Кутузовка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с.Петропавловка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с.Сарытубек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РГП "Қазақстан темір жолы" Новоишимская дистанция пути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с.Новоишимское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Бурлукский лесхоз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Красивая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Нагорная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с.Бурлукское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с.Бурлук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9.Арыкбалыкский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а.Агынтай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Универсал-Умар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Златогорка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а.Агынтай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Amanat Jer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Север-Агро ЛТД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с.Каменный Брод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Shalkar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с.Айыртау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 Дортехника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с.Айыртау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с.Горное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а.Агынтай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а.Карасай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с.Целинное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(Арыкбалыкское 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Горная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Озерная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10.Лобановский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215-220,</w:t>
            </w:r>
          </w:p>
          <w:bookmarkEnd w:id="45"/>
          <w:p>
            <w:pPr>
              <w:spacing w:after="20"/>
              <w:ind w:left="20"/>
              <w:jc w:val="both"/>
            </w:pPr>
            <w:r>
              <w:rPr>
                <w:rFonts w:ascii="Times New Roman"/>
                <w:b w:val="false"/>
                <w:i w:val="false"/>
                <w:color w:val="000000"/>
                <w:sz w:val="20"/>
              </w:rPr>
              <w:t>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Салмар-Агро-А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с.Альжанка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Агро-ВЕВ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с.Шалкар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Hairun-Agro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заведения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Лобановская профессионально-техническая школа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с.Альжанка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с.Шалкар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(Шалкарское 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Холодные Ключи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ГЛЛ Красная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Белое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Байсары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Лобаново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с.Альжанка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с.Лобаново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11.Гусаковский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Гусаковка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AraiAstykGroup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с.Новосветловка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с.Береславка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с.Корсаковка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с.Красный Кордон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с.Новосветловка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им.Акана Серэ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Революционная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с.Красный Кордон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Утесы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с.Красный Кордон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(Арыкбалыкское 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Безводная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Веселая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с.Гусаковка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с.Гусаковка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12.Константиновский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251-269,</w:t>
            </w:r>
          </w:p>
          <w:bookmarkEnd w:id="46"/>
          <w:p>
            <w:pPr>
              <w:spacing w:after="20"/>
              <w:ind w:left="20"/>
              <w:jc w:val="both"/>
            </w:pPr>
            <w:r>
              <w:rPr>
                <w:rFonts w:ascii="Times New Roman"/>
                <w:b w:val="false"/>
                <w:i w:val="false"/>
                <w:color w:val="000000"/>
                <w:sz w:val="20"/>
              </w:rPr>
              <w:t>
237-2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Алга-Агро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с.Куспек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Исагали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с.Куспек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Константиновка-2004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государственные юридические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 госсортучасток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с.Константиновка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с.Константиновка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с.Аканбурлук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с.Красново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с.Куспек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с.Матвеевка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(Арыкбалыкское 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Тургайская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с.Куспек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Куспек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с.Куспек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с.Константиновка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13.Нижнебурлукский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Бабык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негосударственные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ведущие товарное сельскохозяйственное производство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с.Алтынбулак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с.Якши Янгизтау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Якши Янгистау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с.Нижний Бурлук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14.Имантауский сельский округ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293-295, 238-2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296-299, 186-2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Фермерские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с/х юридические лица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Товарищества с ограниченной ответственностью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(хоз-во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с.Лобаново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земля и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с.Карасай Батыр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Amanat Jer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с.Арыкбалык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АгроКом-Мадениет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Hairun-Agro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Алаугер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с.Верхний Бурлук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сельских населенных пунктов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с.Верхний Бурлук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с.Цуриковка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ГНПП "Кокшетау" (Арыкбалыкское 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"Пролетарские ключи"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ГЛД "Лейковская"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г.Кокшетау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(госфонд)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(иммиграционный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 (СЗФ)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с.Имантау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пастбищами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их использованию по Айыртаускому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району на 2024 – 2025 годы</w:t>
            </w:r>
          </w:p>
        </w:tc>
      </w:tr>
    </w:tbl>
    <w:bookmarkStart w:name="z71" w:id="47"/>
    <w:p>
      <w:pPr>
        <w:spacing w:after="0"/>
        <w:ind w:left="0"/>
        <w:jc w:val="left"/>
      </w:pPr>
      <w:r>
        <w:rPr>
          <w:rFonts w:ascii="Times New Roman"/>
          <w:b/>
          <w:i w:val="false"/>
          <w:color w:val="000000"/>
        </w:rPr>
        <w:t xml:space="preserve"> Приемлемые схемы пастбищеоборотов</w:t>
      </w:r>
    </w:p>
    <w:bookmarkEnd w:id="47"/>
    <w:bookmarkStart w:name="z7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пастбищами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их использованию по Айыртаускому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району на 2024 – 2025 годы</w:t>
            </w:r>
          </w:p>
        </w:tc>
      </w:tr>
    </w:tbl>
    <w:bookmarkStart w:name="z77" w:id="49"/>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49"/>
    <w:bookmarkStart w:name="z78"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пастбищами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их использованию по Айыртаускому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району на 2024 – 2025 годы</w:t>
            </w:r>
          </w:p>
        </w:tc>
      </w:tr>
    </w:tbl>
    <w:bookmarkStart w:name="z83" w:id="51"/>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51"/>
    <w:bookmarkStart w:name="z84"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схеме доступа пастбищепользователей 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водоисточникам (озерам, рекам, прудам, копаням,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оросительным или обводнительным каналам,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трубчатым или шахтным колодцам),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составленную согласно норме потребления воды</w:t>
            </w:r>
          </w:p>
        </w:tc>
      </w:tr>
    </w:tbl>
    <w:bookmarkStart w:name="z91" w:id="53"/>
    <w:p>
      <w:pPr>
        <w:spacing w:after="0"/>
        <w:ind w:left="0"/>
        <w:jc w:val="left"/>
      </w:pPr>
      <w:r>
        <w:rPr>
          <w:rFonts w:ascii="Times New Roman"/>
          <w:b/>
          <w:i w:val="false"/>
          <w:color w:val="000000"/>
        </w:rPr>
        <w:t xml:space="preserve"> Среднее потребление воды сельскохозяйственными животными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с-х животного, половозрастная группа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Литров воды в сутки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дойные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Коровы мясные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КРС в возрасте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Телята до 6 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Конематки кормящие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Жеребята до 1,5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взрослые (козы)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Молодняк овец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Хряки-производители, свиноматки взрослые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Свиноматки с поросятами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Поросята на отъеме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2" w:id="54"/>
    <w:p>
      <w:pPr>
        <w:spacing w:after="0"/>
        <w:ind w:left="0"/>
        <w:jc w:val="both"/>
      </w:pPr>
      <w:r>
        <w:rPr>
          <w:rFonts w:ascii="Times New Roman"/>
          <w:b w:val="false"/>
          <w:i w:val="false"/>
          <w:color w:val="000000"/>
          <w:sz w:val="28"/>
        </w:rPr>
        <w:t>
      Примечание: среднее потребление воды сельскохозяйственными животными зависит от температуры окружающей среды, продуктивности, технологии содержания, живой массы животных и может варьировать в широком диапазоне, так потребность коровы в воде может возрастать до 180 литров в сутки в зависимости от молочной продуктивности.</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пастбищами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их использованию по Айыртаускому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району на 2024 – 2025 годы</w:t>
            </w:r>
          </w:p>
        </w:tc>
      </w:tr>
    </w:tbl>
    <w:bookmarkStart w:name="z97" w:id="55"/>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Номерция требования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Арыкбалыкский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с25 апреля по 24 июня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Антоновский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Гусаковский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Имантауский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Казанский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апреля по 24 июня разовая прокатка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отдыхающее поле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апреля по 24 июня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25 июня по 24 июля разовая прокатка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25 июля по 22 октября разовая прокатка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плану по управлению пастбищами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 их использованию по Айыртаускому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району на 2024 – 2025 годы</w:t>
            </w:r>
          </w:p>
        </w:tc>
      </w:tr>
    </w:tbl>
    <w:bookmarkStart w:name="z102" w:id="56"/>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особенности</w:t>
      </w:r>
    </w:p>
    <w:bookmarkEnd w:id="56"/>
    <w:bookmarkStart w:name="z10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