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58e7" w14:textId="cb65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7-23-16 "Об утверждении бюджета Антоновского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2023-2025 годы" от 28 декабря 2022 года № 7-23-16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Антоновского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88 033,2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8 416,2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79 010,2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89 483,0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1 449,8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45 707,2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2023-2025 годы.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