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1e24" w14:textId="1ad1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7-23-22 "Об утверждении бюджета Казанского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12 декабря 2023 года № 8-10-4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Казанского сельского округа Айыртауского района на 2023-2025 годы" от 28 декабря 2022 года № 7-23-22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Казанского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51 046,6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7 447,1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43 271,6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52 399,9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2023 год в сумме 16 899,6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2023-2025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8-10-4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7-23-22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