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ec51a" w14:textId="04ec5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28 декабря 2022 года № 7-23-24 "Об утверждении бюджета Каратальского сельского округа Айыртауского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12 декабря 2023 года № 8-10-5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Каратальского сельского округа Айыртауского района на 2023-2025 годы" от 28 декабря 2022 года № 7-23-24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Каратальского сельского округа Айыртауского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44 680,7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1 452,0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1 162,0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42 066,7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45 868,9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-1 188,2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1 188,2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1 188,2 тысяч тенге. 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Учесть целевые трансферты передаваемые из районного бюджета в бюджет сельского округа на 2023 год в сумме 14 036,7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Каратальского сельского округа на 2023-2025 годы. 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 № 8-10-5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7-23-24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Айыртауского района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45 868,9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12 092,1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