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65b1c" w14:textId="1a65b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Антоновского сельского округа Айыртауского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25 декабря 2023 года № 8-11-8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6 настоящего решения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Айыртауский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Антоновского сельского округа Айыртауского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1, 2 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66 404,1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8 922,0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57 104,1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68 084,2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- 1 680,1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1 680,1 тысяч тенге: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1680,1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000000"/>
          <w:sz w:val="28"/>
        </w:rPr>
        <w:t>№ 8-20-4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сельского округа на 2024 год формируются в соответствии со статьей 52-1 Бюджетного кодекса Республики Казахстан.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Учесть на 2024 год объемы бюджетных субвенций передаваемые из районного бюджета в бюджет сельского округа в сумме 22 807,0 тысяч тенге.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целевые трансферты передаваемые из районного бюджета в бюджет сельского округа на 2024 год в сумме 34 213,1 тысяч тенге.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целевых трансфертов из районного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2024-2026 годы.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 Сноска. Пункт 4 в редакции решения Айыртауского районного маслихата Северо-Казахстанской области от 07.10.2024 </w:t>
      </w:r>
      <w:r>
        <w:rPr>
          <w:rFonts w:ascii="Times New Roman"/>
          <w:b w:val="false"/>
          <w:i w:val="false"/>
          <w:color w:val="000000"/>
          <w:sz w:val="28"/>
        </w:rPr>
        <w:t>№ 8-20-4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целевые трансферты передаваемые из республиканского бюджета в бюджет сельского округа на 2024 год в сумме 84,0 тысяч тенге.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целевых трансфертов из республиканского бюджета определяется решением акима сельского округа о реализации решения Айыртауского районного маслихата об утверждении бюджета Антоновского сельского округа на 2024-2026 годы. 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Предусмотреть в бюджете сельского округа расходы за счет свободных остатков бюджетных средств, сложившихся на начало финансового года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5-1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00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Айыртауского районного 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35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2024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07.10.2024 </w:t>
      </w:r>
      <w:r>
        <w:rPr>
          <w:rFonts w:ascii="Times New Roman"/>
          <w:b w:val="false"/>
          <w:i w:val="false"/>
          <w:color w:val="ff0000"/>
          <w:sz w:val="28"/>
        </w:rPr>
        <w:t>№ 8-20-4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57 104,1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68 084,2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45 637,8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44 073,2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1 564,6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22 222,2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5 719,3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2025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66 166,0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Айыртауского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4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 Антоновского сельского округа Айыртауского района на 2026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 № 8-11-8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остатков, сложившихся на 1 января 2024 года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Айыртауского районного маслихата Северо-Казахстанской области от 05.03.2024 </w:t>
      </w:r>
      <w:r>
        <w:rPr>
          <w:rFonts w:ascii="Times New Roman"/>
          <w:b w:val="false"/>
          <w:i w:val="false"/>
          <w:color w:val="ff0000"/>
          <w:sz w:val="28"/>
        </w:rPr>
        <w:t>№ 8-12-8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