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c9c7" w14:textId="7d6c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Арыкбалыкского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168 899,9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146 394,9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172 759,4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- 3 859,5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3 859,5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24 503,0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47 091,9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областного бюджета в бюджет сельского округа на 2024 год в сумме 74 696,0 тысяч тенге.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2024 год в сумме 104,0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2024-2026 годы.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ff0000"/>
          <w:sz w:val="28"/>
        </w:rPr>
        <w:t>№ 8-16-2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