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ee45" w14:textId="498e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7-23-26 "Об утверждении бюджета Лобановского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Лобановского сельского округа Айыртауского района на 2023-2025 годы" от 28 декабря 2022 года № 7-23-26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Лобановского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51 274,0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45 474,0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52 287,4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-1 013,4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1 013,4 тысяч тенге.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7-23-26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7-23-26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Направление свободных остатков,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