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a587" w14:textId="776a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7-23-23 "Об утверждении бюджета Камсактинского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Камсактинского сельского округа Айыртауского района на 2023-2025 годы" от 28 декабря 2022 года № 7-23-23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Камсактинского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62 981,3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469,6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60 396,3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64 276,0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26 236,3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2023-2025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8-6-10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7-23-23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