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1c852" w14:textId="f31c8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Айыртауского районного маслихата от 28 декабря 2022 года № 7-23-28 "Об утверждении бюджета Сырымбетского сельского округа Айыртауского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25 июля 2023 года № 8-6-15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Айыртауский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"Об утверждении бюджета Сырымбетского сельского округа Айыртауского района на 2023-2025 годы" от 28 декабря 2022 года № 7-23-28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Сырымбетского сельского округа Айыртауского района на 2023-2025 годы согласно приложениям 1, 2 и 3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63 641,4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5 450,0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58 191,4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68 598,3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- 4 956,9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4 956,9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4 956,9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Учесть целевые трансферты передаваемые из районного бюджета в бюджет сельского округа на 2023 год в сумме 18 952,4 тысяч тенге.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сельского округа о реализации решения Айыртауского районного маслихата об утверждении бюджета Сырымбетского сельского округа на 2023-2025 годы.";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4-2 следующего содержания: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"4-2. Учесть целевые трансферты передаваемые из областного бюджета в бюджет сельского округа на 2023 год в сумме 8 438,0 тысяч тенге.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областного бюджета определяется решением акима сельского округа о реализации решения Айыртауского районного маслихата об утверждении бюджета Сырымбетского сельского округа на 2023-2025 годы.";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Айыртауского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2023 года № 8-6-15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7-23-28</w:t>
            </w:r>
          </w:p>
        </w:tc>
      </w:tr>
    </w:tbl>
    <w:bookmarkStart w:name="z4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Сырымбетского сельского округа Айыртауского района на 2023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63 641,4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58 191,4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58 191,4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58 191,4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68 598,3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26 028,7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26 028,7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-4 956,9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