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1abd" w14:textId="a911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Айыртауского района 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коммунального государственного учреждения "Аппарат маслихата Айыртауского района Северо-Казахстанской области" (далее – 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регистрацию вышеуказанного Положения в регистрирующем органе, в установленном законодательном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Айыртауского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8-8-12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маслихата Айыртауского района Северо-Казахстанской области"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Айыртауского района Северо-Казахстанской области" (далее – Аппарат маслихата) является государственным органом Республики Казахстан, обеспечивающим деятельность Айыртауского районного маслихата Северо-Казахстанской области (далее – районный маслихат), его органов и депутатов.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Айыртауского районного маслихата.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150100, Республика Казахстан, Северо-Казахстанская область, Айыртауский район, село Саумалколь, улица Ш. Уалиханова,44.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работы: Аппарату маслихата устанавливается пятидневная рабочая неделя, продолжительность рабочего времени не превышает 40 часов в неделю, в день – 8 часов (с 9.00 часов до 18.30 минут, перерыв с 13.00 часов до 14.30 минут).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Айыртауского района Северо-Казахстанской области"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вынесенным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исполнения обращений юридических и физических лиц, поступивших в районный маслихат;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Айыртауского районного маслихата в пределах своей компетенции;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консультативно–методическую, информационную, организационно–техническую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 в пределах компетенции районного маслихата.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вносимым на рассмотрение сессий, постоянных комиссий;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районного маслихата, готовит отчеты о его деятельности;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кадровой работы в соответствии с требованиями Закона Республики Казахстан "О государственной службе в Республике Казахстан", Указов Президента и постановлений Правительства Республики Казахстан, Трудового кодекса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письменных, электронных обращений, обращений с личного приема председателя районного маслихата от граждан и юридических лиц, поступающих в Аппарат маслихата и районный маслихат, их контроль и анализ;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Айыртауского района Северо-Казахстанской области"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 принятые или утвержденные на сессии маслихата;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обязанностей для участия в сессиях маслихата, в работе его постоянных комиссий и иных органов;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служащих Аппарата маслихата;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районного маслихата, и депутатских групп;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районного маслихата определяет полномочия руководителя аппарата в соответствии с действующим законодательством.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руководителем аппарата, назначаемым и освобождаемым от должности председателем районного маслихата, в установленном законодательством порядке.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заседаний сессий, соблюдение законодательства о местном государственном управлении и самоуправлении в деятельности аппарата;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районного маслихата о назначении на должность и освобождении от должности служащих аппарата, в порядке установленном законодательством Республики Казахстан;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председателю районного маслихата проекты решений, распоряжений, а также, адресуемые председателю районного маслихата, документы и материалы;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имеет коллегиальных органов.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Айыртауского района Северо-Казахстанской области"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маслихата относится к коммунальной собственности.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Айыртауского района Северо-Казахстанской области"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 Аппарат маслихата не имеет территориальные органы, находящиеся в его в ведении.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 ведении.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