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a79" w14:textId="4916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74 555,2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2 485,1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69 491,1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75 552,8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№ 8-16-4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объемы бюджетных субвенций передаваемые из районного бюджета в бюджет сельского округа в сумме 13 840,0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12 531,5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Айыртауского районного маслихата Северо-Казахстанской области от 30.05.2024 № 8-16-4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2024 год в сумме 43 114,6 тысяч тенге.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2024 год в сумме 5,0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№ 8-16-4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