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ed6" w14:textId="559ce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Имантауского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Имантауского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88 139,8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-16 530,5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2 070,0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69 539,3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89 414,0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1 274,2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24 924,0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28 394,7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5.Учесть целевые трансферты передаваемые из областного бюджета в бюджет сельского округа на 2024 год в сумме 16 120,6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2024 год в сумме 100,0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Имантауского сельского округа на 2024-2026 годы. </w:t>
      </w:r>
    </w:p>
    <w:bookmarkEnd w:id="26"/>
    <w:bookmarkStart w:name="z7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2024 год</w:t>
      </w:r>
    </w:p>
    <w:bookmarkEnd w:id="29"/>
    <w:bookmarkStart w:name="z8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1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55 845,6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8-11-13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Имантауского сельского округа Айыртауского района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8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Айыртауского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26 декабря 2023 года № 8-11-13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остатков, сложившихся на 1 января 2024 года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