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f69d" w14:textId="7ddf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Каратальского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49 204,0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46 004,0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49 892,4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22 320,0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23 604,0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2024-2026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2024 год в сумме 80,0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2024-2026 годы.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Каратальского сельского округа Айыртауского района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ff0000"/>
          <w:sz w:val="28"/>
        </w:rPr>
        <w:t>№ 8-16-6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8-11-16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Каратальского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8-11-16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Каратальского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8-11-16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