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96039" w14:textId="50960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Лобановского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26 декабря 2023 года № 8-11-18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Лобановского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125 947,0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10 385,0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–1 203,0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114 359,0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126 985,2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- 1 038,2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1 038,2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1 038,2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24 074,0 тысяч тенге.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26 893,0 тысяч тенге.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80,0 тысяч тенге.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Учесть целевые трансферты передаваемые из областного бюджета в бюджет сельского округа на 2024 год в сумме 63 312,0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5-2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00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Лобановского сельского округа на 2024-2026 годы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2024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30.05.2024 </w:t>
      </w:r>
      <w:r>
        <w:rPr>
          <w:rFonts w:ascii="Times New Roman"/>
          <w:b w:val="false"/>
          <w:i w:val="false"/>
          <w:color w:val="ff0000"/>
          <w:sz w:val="28"/>
        </w:rPr>
        <w:t>№ 8-16-8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126 985,2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37 994,7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37 568,7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11 689,2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Лобановского сельского округа Айыртауского района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8-11-18</w:t>
            </w:r>
          </w:p>
        </w:tc>
      </w:tr>
    </w:tbl>
    <w:bookmarkStart w:name="z5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