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fe3f" w14:textId="198f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Нижнебурлукского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30 625,6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27 525,6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35 365,2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- 4 739,6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4 739,6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17 327,0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10 143,6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2024-2026 годы.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55,0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2024-2026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8-11-19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8-11-19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8-11-19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8-11-19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