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5501" w14:textId="3495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Сырымбетского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Сырымбетского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70 133,7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3 067,0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58 465,7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71 909,7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- 1 776,0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24 291,0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34 094,7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2024-2026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Айыртауского районного маслихата Северо-Казахстанской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8-16-9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2024 год в сумме 80,0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2024-2026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ff0000"/>
          <w:sz w:val="28"/>
        </w:rPr>
        <w:t>№ 8-16-9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8-11-20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8-11-20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2026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8-11-20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