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3b0" w14:textId="d99d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Демьяна Бедного на улицу Кәкімбека Салықова в селе Саумалколь Володарского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Володарского сельского округа Айыртауского района Северо-Казахстанской области от 16 августа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Саумалколь, на основании заключения Северо-Казахстанской областной ономастической комиссии от 8 июля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Демьяна Бедного на улицу Кәкімбека Салықова в селе Саумалколь Володарского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Е.Касымгалиев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