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7d8f9" w14:textId="b87d8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Акжарского районного маслихата от 27 декабря 2022 года № 28-1 "Об утверждении бюджета Акжарского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20 апреля 2023 года № 2-1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"О местном государственном управлении и самоуправлении в Республике Казахстан" Акжарский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Акжарского районного маслихата "Об утверждении бюджета Акжарского района на 2023-2025 годы" от 27 декабря 2022 года № 28-1 (зарегистрировано в Реестре государственной регистрации нормативных правовых актов под № 176152)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Акжарский районный бюджет на 2023-2025 годы согласно приложениям 1, 2 и 3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4 459 010,3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638 274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9 117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3 811 619,3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4 532 509,4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31 763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87 975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56 212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-105 262,1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105 262,1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87 975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56 212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73 499,1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Установить, что доходы районного бюджета на 2023 год формируются в соответствии с Бюджетным Кодексом Республики Казахстан за счет следующих налоговых поступлений: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по нормативам распределения доходов, установленным областным маслихатом, за исключением индивидуального подоходного налога по доходам, подлежащими обложению самостоятельно физическими лицами, у которых на территории города районного значения, села, расположено заявленное при постановке на регистрационный учет в органе государственных доходов: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с физических лиц, уплативших единый совокупный платеж в соответствии с законами Республики Казахстан, по нормативам распределения доходов, установленным областным маслихатом;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корпоративный подоходный налог по нормативам распределения доходов, установленным областным маслихатом в размере не менее пятидесяти процентов от поступивших налоговых отчислений, за исключением поступлений от субъектов крупного предпринимательства по перечню, утверждаемому центральным уполномоченным органом по государственному планированию совместно с центральным уполномоченным органом по исполнению бюджета, и поступлений от организаций нефтяного сектора;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социальный налог по нормативам распределения доходов, установленным областным маслихатом;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и юридических лиц, индивидуальных предпринимателей, за исключением налога на имущество физических лиц по объектам обложения данным налогом, находящимся на территории города районного значения, села, сельского округа;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налог, за исключением земельного налога на земли населенных пунктов с физических и юридических лиц на земельные участки, находящиеся на территории города районного значения, села;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средства, за исключением налога на транспортные средства: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города районного значения, села;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города районного значения, села;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акцизы на: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виды спирта, произведенные на территории Республики Казахстан;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алкогольную продукцию, произведенную на территории Республики Казахстан;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пиво с объемным содержанием этилового спирта не более 0,5 процента, произведенное на территории Республики Казахстан;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табачные изделия, произведенные на территории Республики Казахстан;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легковые автомобили (кроме автомобилей с ручным управлением или адаптером ручного управления, специально предназначенных для лиц с инвалидностью), произведенные на территории Республики Казахстан;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бензин (за исключением авиационного), дизельное топливо, газохол, бензанол, нефрас, смеси легких углеводородов и экологическое топливо;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участками, за исключением земельных участков, находящихся на территории города районного значения, села;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лицензионный сбор за право занятия отдельными видами деятельности (сбор за выдачу лицензий на занятие отдельными видами деятельности);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лицензиями на занятие отдельными видами деятельности;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(учетную) регистрацию юридических лиц, их филиалов и представительств, за исключением коммерческих организаций, а также их перерегистрацию;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транспортных средств, а также их перерегистрацию;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залога движимого имущества и ипотеки судна, а также государственную регистрацию безотзывного полномочия на дерегистрацию и вывоз воздушного судна;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 на открытом пространстве за пределами помещений в городе областного значения, в полосе отвода автомобильных дорог общего пользования, проходящих через территорию города областного значения;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пошлина, кроме консульского сбора и государственных пошлин, зачисляемых в республиканский бюджет.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поступлением в бюджет города областного значения является единый земельный налог.";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Установить, что доходы районного бюджета на 2023 год формируются за счет следующих неналоговых поступлений: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коммунальной собственности: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акимата района;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дивиденды на государственные пакеты акций, находящиеся в коммунальной собственности района;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района;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района, за исключением доходов от аренды имущества коммунальной собственности района, находящегося в управлении акимов города районного значения, села, сельского округа;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вознаграждения по кредитам, выданным из районного бюджета;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района;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реализации товаров (работ, услуг) государственными учреждениями, финансируемыми из районного бюджета;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денег от проведения государственных закупок, организуемых государственными учреждениями, финансируемыми из районного бюджета;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государственными учреждениями, финансируемыми из районного бюджета, за исключением штрафов, налагаемых акимами городов районного значения, сел, сельских округов;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отчисления недропользователей на социально-экономическое развитие региона и развитие его инфраструктуры по нормативам распределения доходов, установленным областным маслихатом;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туристские взносы для иностранцев;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районный бюджет.";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Установить, что доходы районного бюджета на 2023 год формируются за счет поступлений от продажи основного капитала: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деньги от продажи государственного имущества, закрепленного за государственными учреждениями, финансируемыми из районного (города областного значения) бюджета;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участков, за исключением поступлений от продажи земельных участков сельскохозяйственного назначения или находящихся на территории города районного значения, села;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участков, за исключением земельных участков, находящихся на территории города районного значения, села.";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"9-1. Предусмотреть расходы районного бюджета за счет свободных остатков бюджетных средств, сложившихся на начало финансового года и возврата целевых трансфертов республиканского и областного бюджетов, неиспользованных (недоиспользованных) в 2022 году, согласно приложению 3 к настоящему решению.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свободных остатков бюджетных средств, сложившихся на начало финансового года и возврата целевых трансфертов республиканского и областного бюджетов, неиспользованных (недоиспользованных) в 2022 году определяется постановлением акимата Акжарского района Северо-Казахстанской области "О реализации решения Акжарского районного маслихата "Об утверждении бюджета Акжарского района на 2023-2025 годы";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7 к указанному решению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Акжарского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Жусупбеков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2023 года № 2-1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28-1</w:t>
            </w:r>
          </w:p>
        </w:tc>
      </w:tr>
    </w:tbl>
    <w:bookmarkStart w:name="z90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Акжарский районный бюджет на 2023 год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4459010,3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3811619,3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3811586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4532509,4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352337,4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707969,6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707969,6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Cодействие добровольному переселению лиц для повышения мобильности рабочей силы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95059,5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210859,1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предпринимательства и ветеринарии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127811,3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хозяйства, предпринимательства и ветеринарии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приютов, пунктов временного содержания для домашних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1157558,1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1157558,1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1120906,1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982923,7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454225,7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454225,7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727188,5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727188,5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-105262,1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105262,1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2023 года № 2-1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28-1</w:t>
            </w:r>
          </w:p>
        </w:tc>
      </w:tr>
    </w:tbl>
    <w:bookmarkStart w:name="z99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с разделением на бюджетные программы районного бюджета на 2023 год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1049089,8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приютов, пунктов временного содержания для домашних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2023 года № 2-1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28-1</w:t>
            </w:r>
          </w:p>
        </w:tc>
      </w:tr>
    </w:tbl>
    <w:bookmarkStart w:name="z108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районного бюджета на 2023 год за счет свободных остатков бюджетных средств, сложившихся на 1 января 2023 года, и возврата неиспользованных (недоиспользованных) в 2022 году целевых трансфертов из областного бюджета и республиканского бюджета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73532,4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Ленинградский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Акжаркынский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Айсаринский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Талшикский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Ленинградский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Айсаринский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Алкатерекский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Кенащинский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Кишикаройский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Кулыкольский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Улкен Карой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Акжаркынский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Уялинский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Восходский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Талшикский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Ленинградский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Айсаринский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Алкатерекский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Кенащинский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Кишикаройский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Улкен Карой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Акжаркынский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Уялинский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Восходский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предпринимательства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хозяйства, предпринимательства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приютов, пунктов временного содержания для домашних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