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2fb4d" w14:textId="d92fb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Акжарского районного маслихата от 28 декабря 2022 года № 29-10 "Об утверждении бюджета сельского округа Үлкен Қараой Акжарского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11 августа 2023 года № 8-1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Акжарский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Акжарского районного маслихата от 28 декабря 2022 года № 29-10 "Об утверждении бюджета сельского округа Үлкен Қараой Акжарского района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сельского округа Үлкен Қараой Акжарского района на 2023-2025 годы согласно приложениям 1, 2 и 3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105 316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4 120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799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100 330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106 874,3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-1558,3 тыс.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1558,3 тыс.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1558,3 тыс. тенге";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Акжарского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М.Жусупбеков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августа 2023 года № 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29-10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Үлкен Қараой Акжарского района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106874,3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и средний ремонт автомобильных дорог в городах районного значения, селах, поселках, селских округах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-1558,3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