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2358" w14:textId="4742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29-11 "Об утверждении бюджета Уялинского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августа 2023 года № 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29-11 "Об утверждении бюджета Уялинского сельского округа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Уялинского сельского округа Акжарского района 2023-2025 годы согласно приложениям 1, 2 и 3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68 589,4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45 517,4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72 151,7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-3 562,3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3 562,3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3 562,3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