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454" w14:textId="5e5a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29-3 "Об утверждении бюджета Акжаркынского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августа 2023 года № 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Акжаркынского сельского округа Акжарского района на 2023-2025 годы от 28 декабря 2022 года № 29-3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Акжаркынского сельского округа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3 151,6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№29-3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29-3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