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5ce" w14:textId="147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29-4 "Об утверждении бюджета Восходского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августа 2023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29-4 "Об утверждении бюджета Восходского сельского округа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Восходского сельского округа Акжарского района 2023-2025 годы согласно приложениям 1, 2 и 3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139128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129194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141337,6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используемыетостатки бюджетных средств – 2209,6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Индивиндуальный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подведомственных государственных учреждении и организации"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