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80b6" w14:textId="88f8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29-12 "Об утверждении бюджета Талшыкского сельского округа Акжарского районана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сентября 2023 года № 10-3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2023-2025 годы от 28 декабря 2022 года № 29-12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Талшыкского сельского округа Акжарского района на 2023-2025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68 464,5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21 731,8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3 212,2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43 499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94 550,7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-26 086,2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26 086,2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26 086,2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