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221d" w14:textId="0a02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28 декабря 2022 года № 29-4 "Об утверждении бюджета Восходского сельского округа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декабря 2023 года № 12-4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28 декабря 2022 года № 29-4 "Об утверждении бюджета Восходского сельского округа Акжарского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Восходского сельского округа Акжарского района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138283,2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8864,8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128349,2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140492,8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2023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Индивиндуальный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подведомственных государственных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и организации"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