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e85a2" w14:textId="bde85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Акжарского районного маслихата от 28 декабря 2022 года № 29-7 "Об утверждении бюджета Кулыкольского сельского округа Акжарского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6 декабря 2023 года № 12-6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от 28 декабря 2022 года № 29-7 "Об утверждении бюджета Кулыкольского сельского округа Акжарского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Кулыкольского сельского округа Акжарского районана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50 085,4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3 408,2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101,8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591,4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45 984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50 655,2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-569,8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569,8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569,8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2023 года.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Акжарского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декабря 2023 года № 12-6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29-7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Кулыкольского сельского округа Акжарскогорайона на 2023год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