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c8f7" w14:textId="294c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29-8 "Об утверждении бюджета Ленинградского сельского округа Акжарского районана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 на 2023-2025 годы от 28 декабря 2022 года № 29-8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Ленинградского сельского округа Акжарского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422 914,8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16641,5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341,9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405 597,7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423 537,2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-622,4тысяч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