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952a" w14:textId="54f9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26 декабря 2023 года № 13-1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Акжарский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6 374 969,8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662 789,4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20 302,8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13 277,6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5 678 600,0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6 387 046,7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26 696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83 070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56 374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-38 772,9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38 772,9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83 070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57 379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13 081,9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01.08.2024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06.11.2024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топливо, газохол, бензанол, нефрас, смеси легких углеводородов и экологическое топливо;;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поступлением в бюджет города областного значения является единый земельный налог.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2024 год формируются за счет следующих неналоговых поступлений: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поселка, сельского округа;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государственными учреждениями, финансируемыми из районного бюджета, за исключением штрафов, налагаемых акимами городов районного значения, сел, поселков, сельских округов;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туристские взносы для иностранцев;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на 2024 год формируются за счет поступлений от продажи основного капитала: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районный бюджет являются трансферты из областного бюджета и бюджетов сельских округов.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бюджетные субвенции, передаваемые из областного бюджета в районный бюджет на 2024 год в сумме 1 392 392 тысяч тенге.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2024 год поступление целевых трансфертов из республиканского бюджета.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2024-2026 годы".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2024 год бюджетные кредиты из республиканского бюджета для реализации мер социальной поддержки специалистов.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2024-2026 годы".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2023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2023 году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Акжарского районного маслихата Северо-Казахстанской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2024 год поступление целевых трансфертов из областного бюджета.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2024-2026 годы".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Предусмотреть в районном бюджете на 2024 год бюджетные субвенции, передаваемые из районного бюджета в бюджеты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решением Акжарского районного маслихата Северо-Казахстанской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бюджетных программ развития с разделением на бюджетные инвестиционные проекты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2024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13-1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2024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01.08.2024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06.11.2024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1196666,4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13-1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2025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13-1</w:t>
            </w:r>
          </w:p>
        </w:tc>
      </w:tr>
    </w:tbl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2026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13-1</w:t>
            </w:r>
          </w:p>
        </w:tc>
      </w:tr>
    </w:tbl>
    <w:bookmarkStart w:name="z10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бюджетам сельских округов в 2024 году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13-1</w:t>
            </w:r>
          </w:p>
        </w:tc>
      </w:tr>
    </w:tbl>
    <w:bookmarkStart w:name="z10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13-1</w:t>
            </w:r>
          </w:p>
        </w:tc>
      </w:tr>
    </w:tbl>
    <w:bookmarkStart w:name="z11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 районного бюджета на 2024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Акжарского районного маслихата Северо-Казахстанской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2024 год за счет свободных остатков бюджетных средств, сложившихся на 1 января 2024 года, и возврата неиспользованных (недоиспользованных) в 2023 году целевых трансфертов из областного бюджета и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Акжарского районного маслихата Северо-Казахстанской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