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1c11b" w14:textId="c71c1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2024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комплекса,государственным служащим аппаратов акимов сельских округов, за исключением лиц, занимающих руководящие должности прибывшим для работы и проживания в сельские населенные пункты Акжарского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Акжарского района Северо-Казахстанской области от 27 декабря 2023 года № 13-7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3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9946), Акжарский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Акжарского районного маслихата Северо-Казахстанской области от 11.10.2024 </w:t>
      </w:r>
      <w:r>
        <w:rPr>
          <w:rFonts w:ascii="Times New Roman"/>
          <w:b w:val="false"/>
          <w:i w:val="false"/>
          <w:color w:val="00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2024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за исключением лиц, занимающих руководящие должности, прибывшим для работы и проживания в сельские населенные пункты Акжарского района":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социальную поддержку для приобретения или строительства жилья-бюджетный кредит для специалистов, прибывших: в сельские населенные пункты, являющиеся административными центрами района в сумме, не превышающий две тысячи пятисоткратного размера месячного расчетного показателя;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сельские населенные пункты в сумме, не превышающей две тысячи кратного размера месячного расчетного показателя.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распространяется также на ветеринарных специалистов ветеринарных пунктов, осуществляющих деятельность в области ветеринарии.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подлежит официальному опубликованию и вводится в действие с 1 января 2024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